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abab" w14:textId="f5fa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Калининского сельского округа района Беимбета Майлина Костанайской области от 20 июня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государственного учреждения "Отдел земельных отношений акимата района Беимбета Майлина" № 87 от 8 мая 2025 года, аким Калининского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землепользования (публичный сервитут) на земельный участок сроком на 10 лет, общей площадью 0,0629 гектара, расположенный по адресу: Костанайская область, район Беимбета Майлина, Калининский сельский округ, село Юбилейное, по улице Рудненская, для прокладки и эксплуатации волоконно-оптической линии связи и телефонной канализации по объекту "Строительство ВОЛС для сегмента В2G в 2024 году,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Калининского сельского округа"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Калининского сельского округа" после его официального опубликования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