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88e6f" w14:textId="b688e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Белинского сельского округа района Беимбета Майлина Костанайской области от 22 октября 2025 года № 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на основании представления главного государственного ветеринарно-санитарного инспектора территориальной инспекции района Беимбета Майлина Комитета ветеринарного контроля и надзора Министерства сельского хозяйства Республики Казахстан от 20 октября 2025 года № 01-20/403, аким Белинского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связи с признанием благополучным по бруцеллезу крупного рогатого скота частного подворья Малаева Болатбека Тунгушпековича, расположенного на территории села Максут Белинского сельского округа района Беимбета Майлина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акима Белинского сельского округа района Беимбета Майлина Костанайской области "Об установлении ограничительных мероприятий" от 07 августа 2025 года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Белинского сельского округа"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направить его копии в электронном виде на казахском и русском языках в филиал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Белинского сельского округа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Белинского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Кошеров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