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b71a" w14:textId="6d5b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Белинского сельского округа района Беимбета Майлина Костанайской области от 7 августа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территориальной инспекции района Беимбета Майлина Комитета ветеринарного контроля и надзора Министерства сельского хозяйства Республики Казахстан от 4 августа 2025 года № 01-20/322, аким Белинского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бруцеллеза крупного рогатого скота на территории частного подворья Малаева Б.Т. села Максут Белинского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"Костанайская областная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"Ветеринарная станция района Беимбета Майлина"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Белинского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района Беимбета Майлина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принятии данного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