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3357" w14:textId="4ab3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 публичного сервитута</w:t>
      </w:r>
    </w:p>
    <w:p>
      <w:pPr>
        <w:spacing w:after="0"/>
        <w:ind w:left="0"/>
        <w:jc w:val="both"/>
      </w:pPr>
      <w:r>
        <w:rPr>
          <w:rFonts w:ascii="Times New Roman"/>
          <w:b w:val="false"/>
          <w:i w:val="false"/>
          <w:color w:val="000000"/>
          <w:sz w:val="28"/>
        </w:rPr>
        <w:t>Решение акима Асенкритовского сельского округа района Беимбета Майлина Костанайской области от 18 июня 2025 года № 4</w:t>
      </w:r>
    </w:p>
    <w:p>
      <w:pPr>
        <w:spacing w:after="0"/>
        <w:ind w:left="0"/>
        <w:jc w:val="both"/>
      </w:pPr>
      <w:bookmarkStart w:name="z4" w:id="0"/>
      <w:r>
        <w:rPr>
          <w:rFonts w:ascii="Times New Roman"/>
          <w:b w:val="false"/>
          <w:i w:val="false"/>
          <w:color w:val="000000"/>
          <w:sz w:val="28"/>
        </w:rPr>
        <w:t>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пунктом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35</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аким Асенкритовского сельского округа РЕШИЛ:</w:t>
      </w:r>
    </w:p>
    <w:bookmarkEnd w:id="0"/>
    <w:bookmarkStart w:name="z5" w:id="1"/>
    <w:p>
      <w:pPr>
        <w:spacing w:after="0"/>
        <w:ind w:left="0"/>
        <w:jc w:val="both"/>
      </w:pPr>
      <w:r>
        <w:rPr>
          <w:rFonts w:ascii="Times New Roman"/>
          <w:b w:val="false"/>
          <w:i w:val="false"/>
          <w:color w:val="000000"/>
          <w:sz w:val="28"/>
        </w:rPr>
        <w:t>
      1. Предоставить право ограниченного целевого землепользования (публичный сервитут) акционерному обществу "Казахтелеком" на неделимый земельный участок общей площадью 0,1534 гектар, расположенный на территории села Николаевка, Асенкритовского сельского округа, района Беимбета Майлина, Костанайской области, для прокладки и эксплуатации волоконно-оптической линии связи и телефонной канализации по объекту "Строительство ВОЛС для сегмента В2G в 2024 году. Костанайская область".</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Асенкритовского сельского округа"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течении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государственного учреждения "Аппарат акима Асенкритовского сельского округа"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Асенкритовского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