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ad39" w14:textId="f72a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Әйет района Беимбета Майлина Костанайской области от 6 ноября 2025 года № 11-р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руководителя государственного учреждения "Отдел земельных отношений акимата района Беимбета Майлина" № 168 от 15 октября 2025 года, аким сельского округа Әйет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земельный участок, сроком на 49 лет, общей площадью 0,0100 гектар, согласно ситуационной схеме, расположенный по адресу: Костанайская область, район Беимбета Майлина, сельский округ Әйет, село Әйет, улица Б.Майлина, дом 4, для прокладки и эксплуатации магистральной ВОЛС по объекту: "Развитие сети ВОЛС до клиентов В2В/B2G,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Әйет"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сельского округа Әйет"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Әйет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