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e9f0" w14:textId="c4be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20 июня 2025 года № 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приказа государственного учреждения "Отдел земельных отношений акимата района Беимбета Майлина" № 84 от 08 мая 2025 года,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землепользования (публичный сервитут) акционерному обществу "Казахтелеком" на неделимый земельный участок, сроком на 10 лет, общей площадью 0,0033 гектара, согласно ситуационной схеме, расположенный по адресу: Костанайская область, район Беимбета Майлина, сельский округ Әйет, село Әйет, по улице Тәуелсіздік,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сельского округа Әйет"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Әйет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