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6d65" w14:textId="8b26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14 сентября 2023 года № 233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24 декабря 2025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Беимбета Майлина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 от 14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"Отдел физической культуры и спорта акимата района Беимбета Майлина",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12), 13)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района Беимбета Майлина"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