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598" w14:textId="e4ab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ноября 2025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занятости и социальных программ акимата района Беимбета Майлина"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района Беимбета Майлина"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района Беимбета Майлина" (далее – Отдел) является государственным органом Республики Казахстан, осуществляющим руководство в сфере занятости, социальной защиты населения, предоставления специальных социальных услуг для престарелых, лиц с инвалидностью, в том числе детей с инвалидностью, дневного ухода на дому.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вступать в гражданско-правовые отношения от собственного имени.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87.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организация оказания социальной помощи социально уязвимым слоям населения в соответствии с действующим законодательством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программ содействия занятости и социальной защиты населения;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прочие акты, обязательные для исполнения подведомственным учреждением;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местный исполнительный орган по вопросам занятости и социальной защиты населения, в государственных органах и организациях, согласно настоящему Положению;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Положение;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и доступность предоставления стандартов государственных услуг;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коммунального государственного учреждения;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актов, обеспечение их принятия;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представление статистической, ведомственной отчетности, осуществление мониторинга ведения автоматизированных информационных систем в пределах компетенции Отдела;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бюджетной заявки на текущий год, индикативного плана развития;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государственных закупок в соответствии с законодательством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материальное обеспечение детей-инвалидов, воспитывающихся и обучающихся на дому;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лиц с инвалидностью в Республике Казахстан;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консультирование физических лиц и представителей юридических лиц;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и принятие необходимых мер;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некоммерческими (неправительственными) организациями;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по опеке и попечительству в отношении совершеннолетних недееспособных граждан в соответствии с законодательством Республики Казахстан;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выдача, продление и отзыв разрешений трудовым иммигрантам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в пределах компетенции государственной политики в области занятости населения и мероприятий, обеспечивающие содействие занятости;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оформление документов на санаторно-курортное лечение участникам Великой Отечественной войны и лицам, приравненным к ним по льготам и гарантиям;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работы надомного обслуживания пожилых граждан и инвалидов;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анализа потребности населения в специальных социальных услугах;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и содействие в исполнении социальной части индивидуальных программ реабилитации лиц с инвалидностью;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сфере предоставления специальных социальных услуг в пределах своей компетенции;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суде по уголовным и гражданским делам в отношении совершеннолетних граждан по вопросам опеки и попечительства;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обращения физических и юридических лиц, принимает по ним необходимые меры;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законодательством Республики Казахстан.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соответствии с законодательством Республики Казахстан;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