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ab7" w14:textId="8165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району Беимбета Майлина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ноября 2025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