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1357" w14:textId="6581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"Алюминий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12 ноября 2025 года № 230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, с подпунктом 10)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"Алюминий Казахстана" публичный сервитут сроком до 16 сентября 2031 года на земельный участок площадью 4330,80 гектар, расположенного на территории района Беимбета Майлина, для геологического изучения и проведения разведки твердых полезных ископаемых.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района Беимбета Майлина"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в течение пяти календарных дней со дня подписания копии настоящего постановления на казахском и русском языках в электронном виде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района Беимбета Майлина после его официального опубликования в Эталонном контрольном банке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