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2973" w14:textId="f002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12 сентября 2025 года № 180 "Об установлении санитарно-защитных зон сибиреязвенных захоронений на территории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4 ноября 2025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установлении санитарно-защитных зон сибиреязвенных захоронений на территории района Беимбета Майлина" от 12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районе Беимбета Майлина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существующих сибиреязвенных захоронений, кадастровый номер 12-189-025-300, площадью – 0,0098 гектара, находящийся по адресу: Костанайская область, район Беимбета Майлина, сельский округ Әйет, с. Журавлевка;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существующих сибиреязвенных захоронений, кадастровый номер 12-189-056-022, площадью – 0,0098 гектара, находящийся по адресу: Костанайская область, район Беимбета Майлина, Белинский сельский округ;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для размещения и обслуживания существующих сибиреязвенных захоронений, кадастровый номер 12-189-050-365, площадью – 0,0098 гектара, находящийся по адресу: Костанайская область, район Беимбета Майлина, Павловский сельский округ, село Повловка;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для размещения и обслуживания существующих сибиреязвенных захоронений, кадастровый номер 12-189-054-040, площадью – 0,0098 гектара, находящийся по адресу: Костанайская область, район Беимбета Майлина, Белинский сельский округ;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 для размещения и обслуживания существующих сибиреязвенных захоронений, кадастровый номер 12-189-039-552, площадью – 0,0098 гектара, находящийся по адресу: Костанайская область, район Беимбета Майлина, поселок Тобол;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 для размещения и обслуживания существующих сибиреязвенных захоронений, кадастровый номер 12-189-026-040, площадью – 0,0098 гектара, находящийся по адресу: Костанайская область, район Беимбета Майлина, сельский округ Әйет;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участок для размещения и обслуживания существующих сибиреязвенных захоронений, кадастровый номер 12-189-036-113, площадью – 0,0098 гектара, находящийся по адресу: Костанайская область, район Беимбета Майлина, Калининский сельский округ;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 для размещения и обслуживания существующих сибиреязвенных захоронений, кадастровый номер 12-189-049-160, площадью – 0,0098 гектара, находящийся по адресу: Костанайская область, район Беимбета Майлина, Белинский сельский округ;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для размещения и обслуживания существующих сибиреязвенных захоронений, кадастровый номер 12-189-023-179, площадью – 0,0098 гектара, находящийся по адресу: Костанайская область, район Беимбета Майлина, Асенкритовский сельский округ;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Земельный участок для размещения и обслуживания существующих сибиреязвенных захоронений, кадастровый номер 12-189-041-567, площадью – 0,0098 гектара, находящийся по адресу: Костанайская область, район Беимбета Майлина, Новоильиновский сельский округ, село Новоильиновка;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Земельный участок для размещения и обслуживания существующих сибиреязвенных захоронений, кадастровый номер 12-189-046-1193, площадью – 0,0098 гектара, находящийся по адресу: Костанайская область, район Беимбета Майлина, Павловский сельский округ, село Павловка.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