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17e1" w14:textId="3091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"Uplink"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24 октября 2025 года № 222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, с подпунктом 10)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"Uplink" публичный сервитут на земельный участок площадью 2,4678 гектар, расположенного на территории Новоильиновского сельского округа района Беимбета Майлина, для прокладки и эксплуатации волоконно-оптической линии связи и телефонной канализации.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района Беимбета Майлина"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в течение пяти календарных дней со дня подписания копии настоящего постановления на казахском и русском языках в электронном виде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его официального опубликования в Эталонном контрольном банке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