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b28a" w14:textId="5deb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октября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публичный сервитут сроком до 7 апреля 2028 года на земельный участок площадью 1445,0 гектар, расположенного на территории Белинского сельского округа района Беимбета Майлина, для проведения геологического изучения.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