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059c" w14:textId="9080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Беимбета Майлина"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29 сентября 2025 года № 197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180257)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района Беимбета Майлина"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района Беимбета Майлина Костанайской области от 25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Беимбета Майлина" и решение маслихата района Беимбета Майлина Костанайской области от 28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25 апреля 2023 года № 15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Беимбета Майлина"" отменить.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июля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А.С. Айтпаева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района Беимбета Майлина"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района Беимбета Майлина" (далее -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180257) и определяет порядок оценки деятельности административных государственных служащих корпуса "Б" (далее - служащие корпуса "Б").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государственного учреждения "Аппарат маслихата района Беимбета Майлина" утверждается первым руководителем государственного органа на основе настоящей Методики с учетом специфики деятельности государственного органа.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утвержденной государственным органом Методики оценки деятельности административных государственных служащих корпуса "Б" государственные органы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-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- административный государственный служащий корпуса "Б" категорий Е-1, Е-2, E-R-1;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- непосредственный руководитель и/или руководитель структурного подразделения/государственного органа;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- лицо, в отношении которого проводится оценка;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-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- квартал, за который оцениваются результаты работы государственного служащего.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интегрированной информационной системы "Е-қызмет" (далее - информационная система).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государственного учреждения "Аппарат маслихата района Беимбета Майлина", в которых введена система автоматизированной оценки проводится с учетом особенностей, определенными внутренними документами данных государственного органа.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- не позднее двадцатого числа месяца, следующего за отчетным кварталом.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отделом организационной работы государственного учреждения "Аппарат маслихата района Беимбета Майлина" (далее - отдел организационной работы), в том числе посредством информационной системы.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отделе организационной работы в течение трех лет со дня завершения оценки, а также в информационной системе.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рассматривается отделом организационной работы при содействии всех заинтересованных лиц и сторон.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отдела организационной работы обеспечивает: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6"/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административных государственных служащих корпуса "Б" категорий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лиц,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отделом организационной работы через информационную систему.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 целью согласования и соблюдения единого подхода к процессу оценки государственный орган проводит калибровочные сессии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в 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отдела организационной работы либо лицо, на которое возложено исполнение обязанностей отдела организационной работы.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в 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организационной работы организовывает деятельность калибровочной сессии.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Отдел организационной работы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</w:t>
            </w:r>
          </w:p>
        </w:tc>
      </w:tr>
    </w:tbl>
    <w:bookmarkStart w:name="z8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 (оцениваемый период)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 (Ф.И.О., должность оценивающего служащего с указанием государственного органа)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- оценка) предлагаем Вам оценить своих коллег по 5-балльной шкале.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*оценка 0 баллов выставляется в случае полного неисполнения служащим параметра оценки.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 (удостоверенная с помощью электронной цифровой подписи)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</w:t>
            </w:r>
          </w:p>
        </w:tc>
      </w:tr>
    </w:tbl>
    <w:bookmarkStart w:name="z12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3"/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94"/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 (оцениваемый период)</w:t>
      </w:r>
    </w:p>
    <w:bookmarkEnd w:id="95"/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 (Ф.И.О., должность оценивающего служащего с указанием государственного органа)</w:t>
      </w:r>
    </w:p>
    <w:bookmarkEnd w:id="96"/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- оценка) предлагаем Вам оценить своих коллег по 5-балльной шкале.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99"/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6"/>
    <w:bookmarkStart w:name="z14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*оценка 0 баллов выставляется в случае полного неисполнения служащим параметра оценки</w:t>
      </w:r>
    </w:p>
    <w:bookmarkEnd w:id="107"/>
    <w:bookmarkStart w:name="z14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08"/>
    <w:bookmarkStart w:name="z14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09"/>
    <w:bookmarkStart w:name="z15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 (удостоверенная с помощью электронной цифровой подписи)</w:t>
      </w:r>
    </w:p>
    <w:bookmarkEnd w:id="110"/>
    <w:bookmarkStart w:name="z15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