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2bb26" w14:textId="622bb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27 декабря 2024 года № 138 "О бюджетах поселка Тобол, сельских округов района Беимбета Майлина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Беимбета Майлина Костанайской области от 29 сентября 2025 года № 193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Беимбета Майлина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района Беимбета Майлина "О бюджетах поселка Тобол, сельских округов района Беимбета Майлина на 2025-2027 годы" от 27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138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маслихат района Беимбета Майлина РЕШИЛ";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Тобол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235 328,0 тысяч тенге, в том числе по: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74 478,0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77,0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160 773,0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239 028,2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-3 700,2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3700,2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Асенкритовского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255 357,5 тысяч тенге, в том числе по: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18 018,0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157,0 тысяч тенге;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237 182,5 тысяч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259 508,0 тысяч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-4 150,5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4 150,5 тысяч тенге.";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Белинского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40 951,0 тысяч тенге, в том числе по: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5 255,0 тысяч тенге;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465,0 тысяч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35 231,0 тысяч тенге;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40 951,1 тысяч тенге;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-0,1 тысяч тенге;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0,1 тысяч тенге.";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Калининского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188 922,3 тысяч тенге, в том числе по: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40 460,0 тысяч тенге;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148 462,3 тысяч тенге;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194 422,6 тысяч тенге;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- 5 500,3 тысяч тенге;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5 500,3 тысяч тенге.";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Утвердить бюджет Майского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52 818,9 тысяч тенге, в том числе по: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28 920,0 тысяч тенге;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23 898,9 тысяч тенге;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53 207,1 тысяч тенге;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- 388,2 тысяч тенге;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388,2 тысяч тенге.";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Утвердить бюджет сельского округа Байшуақ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152 965,5 тысяч тенге, в том числе по: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8 738,0 тысяч тенге;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833,0 тысяч тенге;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150,0 тысяч тенге;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143 244,5 тысяч тенге;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153 520,6 тысяч тенге;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- 555,1 тысяч тенге;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555,1 тысяч тенге.";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Утвердить бюджет Новоильиновского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91 721,0 тысяч тенге, в том числе по: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24 379,0 тысяч тенге;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67 342,0 тысяч тенге;</w:t>
      </w:r>
    </w:p>
    <w:bookmarkEnd w:id="86"/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92 991,2 тысяч тенге;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8"/>
    <w:bookmarkStart w:name="z10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89"/>
    <w:bookmarkStart w:name="z10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90"/>
    <w:bookmarkStart w:name="z10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91"/>
    <w:bookmarkStart w:name="z10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- 1270,2 тысяч тенге;</w:t>
      </w:r>
    </w:p>
    <w:bookmarkEnd w:id="92"/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1 270,2 тысяч тенге.";</w:t>
      </w:r>
    </w:p>
    <w:bookmarkEnd w:id="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Утвердить бюджет Павловского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94"/>
    <w:bookmarkStart w:name="z10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46 514,0 тысяч тенге, в том числе по:</w:t>
      </w:r>
    </w:p>
    <w:bookmarkEnd w:id="95"/>
    <w:bookmarkStart w:name="z10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6 246,0 тысяч тенге;</w:t>
      </w:r>
    </w:p>
    <w:bookmarkEnd w:id="96"/>
    <w:bookmarkStart w:name="z11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97"/>
    <w:bookmarkStart w:name="z11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98"/>
    <w:bookmarkStart w:name="z11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40 268,0 тысяч тенге;</w:t>
      </w:r>
    </w:p>
    <w:bookmarkEnd w:id="99"/>
    <w:bookmarkStart w:name="z11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47 514,1 тысяч тенге;</w:t>
      </w:r>
    </w:p>
    <w:bookmarkEnd w:id="100"/>
    <w:bookmarkStart w:name="z11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1"/>
    <w:bookmarkStart w:name="z11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2"/>
    <w:bookmarkStart w:name="z11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3"/>
    <w:bookmarkStart w:name="z11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04"/>
    <w:bookmarkStart w:name="z11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- 1 000,1 тысяч тенге;</w:t>
      </w:r>
    </w:p>
    <w:bookmarkEnd w:id="105"/>
    <w:bookmarkStart w:name="z11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1 000,1 тысяч тенге.";</w:t>
      </w:r>
    </w:p>
    <w:bookmarkEnd w:id="1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2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Утвердить бюджет сельского округа Әйет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07"/>
    <w:bookmarkStart w:name="z12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550 419,2 тысяч тенге, в том числе по:</w:t>
      </w:r>
    </w:p>
    <w:bookmarkEnd w:id="108"/>
    <w:bookmarkStart w:name="z12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91 658,0 тысяч тенге;</w:t>
      </w:r>
    </w:p>
    <w:bookmarkEnd w:id="109"/>
    <w:bookmarkStart w:name="z12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1 354,0 тысяч тенге;</w:t>
      </w:r>
    </w:p>
    <w:bookmarkEnd w:id="110"/>
    <w:bookmarkStart w:name="z12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385,0 тысяч тенге;</w:t>
      </w:r>
    </w:p>
    <w:bookmarkEnd w:id="111"/>
    <w:bookmarkStart w:name="z12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457 022,2 тысяч тенге;</w:t>
      </w:r>
    </w:p>
    <w:bookmarkEnd w:id="112"/>
    <w:bookmarkStart w:name="z12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554 519,3 тысяч тенге;</w:t>
      </w:r>
    </w:p>
    <w:bookmarkEnd w:id="113"/>
    <w:bookmarkStart w:name="z12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14"/>
    <w:bookmarkStart w:name="z12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5"/>
    <w:bookmarkStart w:name="z13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6"/>
    <w:bookmarkStart w:name="z13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17"/>
    <w:bookmarkStart w:name="z13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- 4 100,1 тысяч тенге;</w:t>
      </w:r>
    </w:p>
    <w:bookmarkEnd w:id="118"/>
    <w:bookmarkStart w:name="z13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4 100,1 тысяч тенге.";</w:t>
      </w:r>
    </w:p>
    <w:bookmarkEnd w:id="1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3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А.С. Айтпаева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138</w:t>
            </w:r>
          </w:p>
        </w:tc>
      </w:tr>
    </w:tbl>
    <w:bookmarkStart w:name="z145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Тобол на 2025 год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235 328,0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160 773,0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239 028,2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- 3700,2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138</w:t>
            </w:r>
          </w:p>
        </w:tc>
      </w:tr>
    </w:tbl>
    <w:bookmarkStart w:name="z154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Асенкритовского сельского округа на 2025 год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255 357,5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237 182,5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237 182,5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237 182,5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259 508,0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200 151,5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200 151,5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200 151,5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200 151,5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-4 150,5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138</w:t>
            </w:r>
          </w:p>
        </w:tc>
      </w:tr>
    </w:tbl>
    <w:bookmarkStart w:name="z163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Белинского сельского округа на 2025 год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35 231,0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138</w:t>
            </w:r>
          </w:p>
        </w:tc>
      </w:tr>
    </w:tbl>
    <w:bookmarkStart w:name="z172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Калининского сельского округа на 2025 год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188 922,3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148 462,3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148 462,3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148 462,3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194 422,6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143 868,5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143 868,5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143 868,5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137 249,3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-5 500,3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138</w:t>
            </w:r>
          </w:p>
        </w:tc>
      </w:tr>
    </w:tbl>
    <w:bookmarkStart w:name="z181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Майского сельского округа на 2025 год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23 898,9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138</w:t>
            </w:r>
          </w:p>
        </w:tc>
      </w:tr>
    </w:tbl>
    <w:bookmarkStart w:name="z190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Байшуақ на 2025 год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152 965,5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143 244,5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143 244,5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143 244,5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153 520,6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77 919,5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77 919,5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77 919,5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76 229,5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138</w:t>
            </w:r>
          </w:p>
        </w:tc>
      </w:tr>
    </w:tbl>
    <w:bookmarkStart w:name="z199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Новоильиновского сельского округа на 2025 год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67 342,0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92 991,2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-1 270,2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138</w:t>
            </w:r>
          </w:p>
        </w:tc>
      </w:tr>
    </w:tbl>
    <w:bookmarkStart w:name="z208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Павловского сельского округа на 2025 год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40 268,0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138</w:t>
            </w:r>
          </w:p>
        </w:tc>
      </w:tr>
    </w:tbl>
    <w:bookmarkStart w:name="z217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Әйет на 2025 год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550 419,2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457 022,2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457 022,2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457 022,2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554 519,3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313 313,2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313 313,2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313 313,2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260 915,2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-4 100,1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