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83aa" w14:textId="22f8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Беимбета Майлина от 8 декабря 2021 года № 295 "Об утверждении Порядка расчетов прогнозных объемов доходов и затрат бюджетов поселка Тобол, сельских округов района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22 сентября 2025 года № 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района Беимбета Майлина от 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расчетов прогнозных объемов доходов и затрат бюджетов поселка Тобол, сельских округов района Беимбета Майлина".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района Беимбета Майлина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