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7fd8" w14:textId="a477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санитарно-защитных зон сибиреязвенных захоронений на территории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12 сентября 2025 года № 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акимат района Беимбета Майлина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санитарно-защитные зоны существующих сибиреязвенных захоронений на территории района Беимбета Майлина, определяемых по первому классу опасности радиусом 1 000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предприятия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"Ветеринарная станция района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Беимбета Майлина" Управления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 акимата Костанайской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У. Курмангалиев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земельных участков, расположенных в районе Беимбета Майлина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 для размещения и обслуживания существующих сибиреязвенных захоронений, кадастровый номер 12-189-025-30, площадью – 0,0098 гектара, находящийся по адресу: Костанайская область, район Беимбета Майлина, сельский округ Әйет, село Журавлевка;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 для размещения и обслуживания существующих сибиреязвенных захоронений, кадастровый номер 12-189-056-022, площадью – 0,0098 гектара, находящийся по адресу: Костанайская область, район Беимбета Майлина, Белинский сельский округ.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