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921c" w14:textId="5919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района Беимбета Майлина от 14 сентября 2023 года № 233 "Об утверждении положений о государственных учреждениях акимата района Беимбета Майлина и аппаратов акимов сельских округов, поселка Тобол района Беимбета Майлина"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4 сентября 2025 года № 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района Беимбета Майлина "Об утверждении положений о государственных учреждениях акимата района Беимбета Майлина и аппаратов акимов сельских округов, поселка Тобол района Беимбета Майлина" от 14 сентября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"Отдел культуры и развития языков акимата района Беимбета Майлина",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"15) рассмотрение дел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 и наложение административных взысканий".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района Беимбета Майлина"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руководителя аппарата акима района Беимбета Майлина.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