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0f99" w14:textId="d990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и перечня организаций, в которых должны выполняться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18 августа 2025 года № 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01.09.2025 в соответствии с пунктом 4 настоящего постановления.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акимат района Беимбета Майлина 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общественных работ и перечень организаций, в которых должны выполняться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района Беимбета Майлина"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сентября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Белинского сельского округа района Беимбета Майлина"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Әйет района Беимбета Майлина"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Асенкритовского сельского округа района Беимбета Майлина"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Калининского сельского округа района Беимбета Майлина"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Майского сельского округа района Беимбета Майлина"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Новоильиновского сельского округа района Беимбета Майлина"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Павловского сельского округа района Беимбета Майлина"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Тобол района Беимбета Майлина"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Байшуақ район Беимбета Майлина"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