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c1f3" w14:textId="558c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поселка, сельских округов, прибывшим для работы и проживания в сельские населенные пункты района Беимбета Майлина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6 марта 2025 года № 154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поселка, сельских округов, прибывшим для работы и проживания в сельские населенные пункты, подъемное пособие и бюджетный кредит на приобретение или строительство жилья: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акимата района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Беимбета Майлина"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В. Ересько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 2025 г.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