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0cd3" w14:textId="08b0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137 "О районном бюджете района Беимбета Майлина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февраля 2025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2025-2027 годы" от 27 декабря 2024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6 907 177,8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4 331 256,0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27 777,0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50 255,0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2 497 889,8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7 130 837,2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8 955,0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125 824,0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116 869,0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-232 614,4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232 614,4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Беимбета Майлина на 2025 год в сумме 44 000,0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Мурзагулов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решен5ию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6 907 177,8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4 331 256,0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2 497 889,8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7 130 837,2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1 611 720,3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-232 614,4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