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de56" w14:textId="6bfd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Беимбета Майлина от 1 октября 2021 года № 239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18 марта 2025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Беимбета Майлина "Об установлении размера платы за пользование жилищем из государственного жилищного фонда" от 1 октября 2021 года № 239 (зарегистрировано в Реестре государственной регистрации нормативных правовых актов под № 24637)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 один квадратный метр общей площади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40 лет Октября, дом 32,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Б. Майлина, дом 15,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Восточная, дом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Е. Омарова, дом 11,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Е. Омарова, дом 17,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Е. Омарова, дом 17,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Е. Омарова, дом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Набережная, дом 98,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46,58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Республика, дом 35А,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Республика, дом 39А,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Республика, дом 94,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Әйет, улица Республика, дом 39А, квартира 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Тәуелсіздік, дом 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Тернопольская, дом 2Б,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90,57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Тобольская, дом 19,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Целинная, дом 8 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Западная, дом 17,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СПТУ, дом 3,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50 лет Октября, дом 14,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Е. Омарова, дом 21,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144,92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50 лет Октября, дом 5,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163,39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Елизаветинка, улица Разъезд, 348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24,88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Елизаветинка, улица 50 лет Октября, дом 12,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Красносельское, улица Тарана, дом 9,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Тобол, улица Элеваторная, дом 89,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Тобол, улица Элеваторная, дом 71, квартира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Тобол, улица Элеваторная, дом 67,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Юбилейное, улица Западная,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14,63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