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944" w14:textId="dd12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4 февраля 2025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 от 14 сентября 2023 года № 233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"Отдел занятости и социальных программ акимата района Беимбета Майлина",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приложение 8 постановления акимата района Беимбета Майлина от 14 сентября 2023 года № 233 "Об утверждении положений о государственных учреждениях акимата района Беимбета Майлина и аппаратов акимов сельских округов, поселка Тобол района Беимбета Майлина"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социальной политики в сфере оказания адресной социальной помощи населению и мер по снижению бедности;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социальной помощи отдельным категориям нуждающихся граждан по решению местных представительных органов;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назначение и выплата жилищной помощи, государственной адресной социальной помощи, и других социальных выплат из местного бюджета;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в местные исполнительные органы области предложений по мерам содействия занятости населения;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мониторинга создания рабочих мест в рамках национальных проектов, региональной карты занятости;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создания рабочих мест района через развитие предпринимательской инициативы;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центрами трудовой мобильности в целях обеспечения содействия занятости населения;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деятельность субъектов, предоставляющих специальные социальные услуги, находящихся в ведении;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потребностей населения в специальных социальных услугах;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социальной помощи и координация в оказании благотворительной помощи лицам с инвалидностью;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санаторно-курортного лечения лицам с инвалидностью и детям с инвалидностью в соответствии с индивидуальной программой;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лицам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услуг согласно правил;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акимами сельских округов по вопросам лиц с инвалидностью, детей с инвалидностью, нуждающихся в социальной защите и выполнении реабилитационных мероприятий;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адаптации объектов социальной инфраструктуры;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органами здравоохранения, образования по вопросам социальной защиты лиц с инвалидностью, медико-педагогической и коррекционной поддержки детей с ограниченными возможностями;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 пределах своей компетенции социальную защиту граждан, пострадавших вследствие чрезвычайных ситуаций и выдача удостоверения реабилитированному лицу;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разъяснительной работы среди населения по вопросам, входящим в компетенцию ГУ "Отдел занятости и социальных программ акимата района Беимбета Майлина";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предложений в акимат и маслихат по вопросам социальной защиты населения, лиц с инвалидностью;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 и консультирование граждан по вопросам, отнесенным к компетенции ГУ "Отдел занятости и социальных программ акимата района Беимбета Майлина";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предложений, заявлений, жалоб, обращающихся граждан и принятие необходимых мер;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прогнозирование потребности финансовых средств на оказание социальной помощи отдельным категориям нуждающихся граждан по решениям местных представительных органов, жилищной помощи, государственной адресной социальной помощи детям из числа лиц с инвалидностью на возмещение затрат на обучение на дому и других социальных выплат из местного бюджета;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отчетности, информаций, мониторингов в вышестоящие государственные органы;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некоммерческими (неправительственными) организациями по вопросам оказания социальной помощи.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функций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