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4aee" w14:textId="2434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Решение акима поселка Тобол района Беимбета Майлина Костанайской области от 11 ноября 2025 года № 9</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статьи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поселка Тобол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"Алюминий Казахстана" право ограниченного целевого землепользования (публичный сервитут) сроком до 16 сентября 2031 года на земельный участок общей площадью 16,100 гектар, расположенный на территории поселка Тобол района Беимбета Майлина Костанайской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поселка Тобол" в установленном законодательстве порядке обеспечить:</w:t>
      </w:r>
    </w:p>
    <w:bookmarkEnd w:id="2"/>
    <w:bookmarkStart w:name="z7" w:id="3"/>
    <w:p>
      <w:pPr>
        <w:spacing w:after="0"/>
        <w:ind w:left="0"/>
        <w:jc w:val="both"/>
      </w:pPr>
      <w:r>
        <w:rPr>
          <w:rFonts w:ascii="Times New Roman"/>
          <w:b w:val="false"/>
          <w:i w:val="false"/>
          <w:color w:val="000000"/>
          <w:sz w:val="28"/>
        </w:rPr>
        <w:t>
      1)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государственного учреждения "Аппарат акима поселка Тобол" после его официального опубликования в Эталоном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истечение десяти календарных дней после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