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9937" w14:textId="6b49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жилищно-коммунального хозяйства, пассажирского транспорта и автомобильных дорог акимата района Беимбета Майлина"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15 сентября 2025 года № 4</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подпунктом 2)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жилищно-коммунального хозяйства, пассажирского транспорта и автомобильных дорог акимата района Беимбета Майлина" публичный сервитут на праве постоянного землепользования на земельные участки общей площадью 4,000 гектара, расположенные на территории поселка Тобол района Беимбета Майлина, для реконструкции системы водоотведения.</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законодательстве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государственного учреждения "Аппарат акима поселка Тобол" после его официального опубликования в Эталоном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истечение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поселка Тобол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