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b9e1" w14:textId="a4bb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№ 10 от 21 мая 2024 года "Об установлении публичного сервитута государственному коммунальному предприятию "Тобол" на праве хозяйственного ведения акимата района Беимбета Майлина"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Тобол района Беимбета Майлина Костанайской области от 16 июля 2025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74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 Республики Казахстан",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"О местном государственном управлении и самоуправлении в Республике Казахстан", заявления "Государственного коммунального предприятия "Тобол" на праве хозяйственного ведения акимата района Беимбета Майлина" № 01-41/97 от 27 июня 2025 года: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 от 21 мая 2024 года об установлении публичного сервитута "Государственного коммунального предприятия "Тобол" на праве хозяйственного ведения акимата района Беимбета Майлина".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поселка Тобол" в установленном законодательстве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государственного учреждения "Аппарат акима поселка Тобол" после его официального опубликования в Эталлоном контрольном банке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истечение десяти календарных дней после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Тобол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