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9fbd" w14:textId="f0a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поселка Сарыколь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509 721,0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220 500,0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1 241,0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15 642,0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272 338,0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509 721,0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поселка Сарыколь на 2026 год объемы субвенций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бюджете поселка Сарыколь на 2026 год объемы бюджетных изъятий в районный бюджет в сумме 69 766,0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76 042,0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