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e90" w14:textId="78f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249 "О бюджете Тагильского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Тагильского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Тагильского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103 874,9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83 387,1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103 875,3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ха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