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daf2" w14:textId="df1d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245 "О бюджете поселка Сарыколь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декабря 2025 года № 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Сарыколь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Сарыколь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439 200,5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166 521,8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857,3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10 926,4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260 895,0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475 686,2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- 36 485,7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36 485,7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36 485,7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