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cdb6" w14:textId="dcec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243 "О районном бюджете Сарыкольского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11 декабря 2025 года № 362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Сарыкольского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Сарыкольского района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4 310 616,7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1 536 920,0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14 536,0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3 905,0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2 755 255,7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4 405 166,4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- 356,0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39 320,0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39 676,0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- 94 193,7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94 193,7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4 310 616,7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2 755 108,1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2 755 108,1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4 405 166,4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1 469 181,3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- 94 193,7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