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cbfb" w14:textId="634c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243 "О районном бюджете Сарыкольского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ноября 2025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4 322 426,0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1 536 920,0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24 021,0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2 757 580,0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4 418 552,7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- 1 933,0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41 253,0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- 94 193,7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94 193,7 тысячи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2 757 432,4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- 94 193,7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