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cfe7" w14:textId="e41c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251 "О бюджете села Большие Дубравы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ноября 2025 года № 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Большие Дубравы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Большие Дубравы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139 869,7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10 215,7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129 092,0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143 796,4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-3 926,7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3 926,7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3 926,7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496"/>
        <w:gridCol w:w="530"/>
        <w:gridCol w:w="531"/>
        <w:gridCol w:w="9"/>
        <w:gridCol w:w="768"/>
        <w:gridCol w:w="799"/>
        <w:gridCol w:w="3227"/>
        <w:gridCol w:w="363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143 769,4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