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12b" w14:textId="75ca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250 "О бюджете села Маяк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ноября 2025 года № 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Маяк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Маяк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43 392,0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9 265,7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33 292,0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47 590,2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-4 198,2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4 198,2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4198,2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