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8127" w14:textId="bb48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254 "О бюджете села Тимирязевка Сарыкольского района Костанайской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17 ноября 2025 года № 350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Тимирязевка Сарыкольского района Костанайской области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Тимирязевка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48 759,0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23 071,0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25 688,0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59 319,8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-10 560,8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10 560,8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10 560,8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Тимирязевка Сарыкольского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-10 560,8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