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5ec" w14:textId="afb7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246 "О бюджете Севастопольского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Севастопольского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36 170,0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19 222,0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