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0a3f" w14:textId="bec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252 "О бюджете Сорочинского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октября 2025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Сорочинского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Сорочинского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214 242,0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189 591,0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226 886,2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- 12 644,2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12 644,2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12 644,2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