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0736" w14:textId="a7d0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251 "О бюджете села Большие Дубравы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сентября 2025 года № 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Большие Дубравы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Большие Дубравы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140 180,7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10 215,7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129 403,0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144 107,4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-3 926,7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3 926,7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3 926,7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