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3cba" w14:textId="34f3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256 "О бюджете Комсомольского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Комсомольского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Комсомольского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2 565,1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