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f67a" w14:textId="1c3f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245 "О бюджете поселка Сарыколь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сентября 2025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Сарыколь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430 775,0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166 521,8 тысячf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260 895,0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467 260,7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- 36 485,7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36 485,7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36 485,7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