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770e" w14:textId="6b27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243 "О районном бюджете Сарыкольского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5 сентября 2025 года № 325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Сарыкольского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Сарыкольского района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4 464 605,5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1 526 162,0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28 741,0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9 943,0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2 899 759,5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4 670 412,2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36 053,0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77 306,0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41 253,0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- 241 859,7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241 859,7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4 464 605,5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2 899 759,5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2 899 611,9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2 899 611,9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4 670 412,2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1 482 893,1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1 188 888,5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1 125 160,5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655 870,4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232 617,6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651 946,7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- 241 859,7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