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3b05" w14:textId="ef13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255 "О бюджете села Урожайное Сарыкольского района Костанайской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25 июля 2025 года № 321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Урожайное Сарыкольского района Костанайской области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Урожайное Сарыкольского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34 493,0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14 977,0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19 516,0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47 337,8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-12 844,8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12 844,8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12 844,8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председателя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Колесникова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