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6dee" w14:textId="ef96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243 "О районном бюджете Сарыкольского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февраля 2025 года № 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2025-2027 годы" от 27 декабря 2024 года № 243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4 806 250,4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1 709 522,0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28 740,0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9 943,0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3 058 045,4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4 902 377,1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5 931,0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47 184,0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41 253,0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- 102 057,7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102 057,7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243 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4 806 250,4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3 058 045,4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3 057 897,8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3 057 897,8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- 102 057,7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