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cd0e" w14:textId="d02c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254 "О бюджете села Тимирязевка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Тимирязевка Сарыкольского района Костанайской области на 2025-2027 годы" от 30 декабря 2024 года № 254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Тимирязевка Сарыкольского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55 469,0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23 071,0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32 398,0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66 029,8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-10 560,8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10 560,8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10 560,8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