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eb7e" w14:textId="cfbe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245 "О бюджете поселка Сарыколь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2025-2027 годы" от 30 декабря 2024 года № 245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552 833,0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125 880,0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426 953,0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589 318,7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- 36 485,7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36 485,7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36 485,7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