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d75c" w14:textId="47a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Сарыкольского района от 25 августа 2025 года № 130 "Об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4 сентября 2025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№ 130 "Об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 от 25 августа 2025 года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района",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__" 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Сарыкольского района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Сарыкольского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единой службой управления персоналом государственного учреждения "Аппарат акима Сарыкольского района" (далее – служба управления персоналом), в том числе посредством информационной системы.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 __________________________________________________________________________________________________ (оцениваемый период) ______________________________________________________________________________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 __________________________________________________________________________________________________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 Оценки необходимо выставлять объективно, без личных симпатий/ 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качественное исполнение задач и поручений в курируемых подразделениях; 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оперативность исполнения; 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брать на себя руководство командой и ответственность за командный результат; - умение четко устанавливать цели и задачи; - умение мотивировать команду посредствам личного примера, эффективной коммуникации и создания позитивного командного климата; - умение эффективно действовать в условиях неопределенности; - умение предлагать несколько вариантов решения задач, с учетом возможных рисков;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опозданий; - отсутствие преждевременного выхода с работы без уважительной причины; - отсутствие нарушений служебной этики; - соблюдение требований информационной безопасности; - соблюдение требований по обеспечению государственных секретов; 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 (удостоверенная с помощью электронной цифровой подписи)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 ___________________________________________________________________________________________________ (оцениваемый период) _______________________________________________________________________________ (Ф.И.О., должность оценивающего служащего с указанием государственного органа) ___________________________________________________________________________________________________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 Оценки необходимо выставлять объективно, без личных симпатий/ 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иинициативность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выполнять функциональные обязанности с высокой долей самостоятельности; - инициативность в прорабке подходов, предложений, направленных на улучшение курируемой сферы деятельности; - активность и участия в решении курируемых задач;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опозданий;-отсутствие преждевременного выхода с работы без уважительной причины; - отсутствие нарушений служебной этики; - соблюдение требований информационной безопасности; - соблюдение требований по обеспечению государственных секретов; - соблюдение регламента государственного органа;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*оценка 0 баллов выставляется в случае полного неисполнения служащим параметра оценки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 (удостоверенная с помощью электронной цифровой подписи)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