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790e" w14:textId="4ef7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25 августа 2025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государственных учреждений местных исполнительных органов Сарыкольского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органов юстиции о принятии нормативно – правового акта, не подлежащего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Сарыкольского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2025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__" 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оценки деятельности административных государственных служащих корпуса "Б"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Типовая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определяет типовой порядок оценки деятельности административных государственных служащих корпуса "Б".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государственных органов на основе настоящей Типовой методики с учетом специфики деятельности государственного органа.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утвержденной государственным органом Методики оценки деятельности административных государственных служащих корпуса "Б" государственные органы руководствуются настоящей Типовой методикой.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Типовой методике: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CO-1, D-O-1, D-R-1, C-R-1, Е-1, Е-2, E-R-1;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"Еқызмет" (далее – информационная система).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председателей ревизионных комиссий областей, городов республиканского значения и столицы проводится председателем соответствующего маслихата.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службы управления персоналом обеспечивают: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административных государственных служащих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</w:t>
      </w:r>
      <w:r>
        <w:rPr>
          <w:rFonts w:ascii="Times New Roman"/>
          <w:b w:val="false"/>
          <w:i w:val="false"/>
          <w:color w:val="000000"/>
          <w:sz w:val="28"/>
        </w:rPr>
        <w:t>первом 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категорий С-1 (за исключением заместителя председателя Комитета центрального исполнительного органа, директора департамента), D-3 (за исключением руководителя структурного подразделения)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Оценивающему лицу оценочный лист направляется службой управления персоналом через информационную систему. Оценивающим лицом выставляются оценки от 0 до 5-ти.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методики.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утверждение состава калибровочной сессии для членов ревизионной комиссии и председателя ревизионной комиссии осуществляется на основании решения маслихата.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методики.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организовывает деятельность калибровочной сессии.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 обзор достижений за оцениваемый период; обзор развития навыков и компетенций; обзор потенциала и обсуждение карьерных устремлений работника.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 _______________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Форма</w:t>
      </w:r>
    </w:p>
    <w:bookmarkEnd w:id="76"/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(оцениваемый период) 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должность оценивающего служащего с указанием государственного органа)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 Оценки необходимо выставлять объективно, без личных симпатий/ 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качественное исполнение задач и поручений в курируемых подразделениях; -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оперативность исполнения; 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брать на себя руководство командой и ответственность за командный результат; - умение четко устанавливать цели и задачи; - умение мотивировать команду посредствам личного примера, эффективной коммуникации и создания позитивного командного климата; - умение эффективно действовать в условиях неопределенности; - умение предлагать несколько вариантов решения задач, с учетом возможных рисков;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отсутствие опозданий; - отсутствие преждевременного выхода с работы без уважительной причины; - отсутствие нарушений служебной этики; - соблюдение требований информационной безопасности; - соблюдение требований по обеспечению государственных секретов; - 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оценка 0 баллов выставляется в случае полного неисполнения служащим параметра оценки. Результат оценки: _________________________________________________________________________________________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служащему выставляется исходя из средней итоговой оценки. 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_____________________________________________________ 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(удостоверенная с помощью электронной цифровой подписи)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Форма</w:t>
      </w:r>
    </w:p>
    <w:bookmarkEnd w:id="85"/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 с указанием государственного органа)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(оцениваемый период)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(Ф.И.О., должность оценивающего служащего с указанием государственного органа)</w:t>
      </w:r>
    </w:p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 Оценки необходимо выставлять объективно, без личных симпатий/ 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Учитывается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иинициативность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выполнять функциональные обязанности с высокой долей самостоятельности; - инициативность в прорабке подходов, предложений, направленных на улучшение курируемой сферы деятельности; - активность и участия в решении курируемых задач;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-- отсутствие опозданий; - отсутствие преждевременного выхода с работы без уважительной причины; - отсутствие нарушений служебной этики; - соблюдение требований информационной безопасности; - соблюдение требований по обеспечению государственных секретов; - соблюдение регламента государственного органа; 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*оценка 0 баллов выставляется в случае полного неисполнения служащим параметра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служащему выставляется исходя из средней итоговой оценки. </w:t>
      </w:r>
    </w:p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(удостоверенная с помощью электронной цифровой подписи)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