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5765" w14:textId="b5a5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Сарыкольского района от 2 августа 2023 года № 160 "О реорганизации и переименовании государственного учреждения "Отдел культуры, развития языков, физической культуры и спорта акимата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9 апреля 2025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Сарыкольского района "О реорганизации и переименовании государственного учреждения "Отдел культуры, развития языков, физической культуры и спорта акимата Сарыкольского района" от 2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 реорганизации и переименовании государственного учреждения "Отдел культуры, развития языков, физической культуры и спорта акимата Сарыкольского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"осуществляет прием и рассмотрение уведомлений о размещении вывески в городе областного и районного значения, селе, поселке в соответствии с Законом Республики Казахстан "О разрешениях и уведомлениях";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Сарыкольского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внесенном дополнении в вышеуказанное Положение;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