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58f9b" w14:textId="bf58f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Сарыколь Сарыкольского района Костанайской области от 17 июля 2025 года № 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главного государственного ветеринарно-санитарного инспектора государственного учреждения "Сарыкольская районная территориальная инспекция Комитета ветеринарного контроля и надзора Министерства сельского хозяйства Республики Казахстан" от 09 июля 2025 года № 316,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частном подворье Белейчук Л.В., расположенного по адресу: поселок Сарыколь Сарыкольского района Костанайской области улица Привокзальная 4Б квартира 1, в связи с возникновением болезни бешенства собаки.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республиканскому государственному учреждению "Сарыкольское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 (по согласованию), государственному учреждению "Сарыкольская районная территориальная инспекция Комитета ветеринарного контроля и надзора Министерства сельского хозяйства Республики Казахстан" (по согласованию) провести необходимые ветеринарно-санитарные мероприятия для достижения ветеринарно-санитарного благополучия в выявленном эпизоотическом очаге.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поселка Сарыколь Сарыкольского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дней, со дня подписания настоящего решения,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области,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Сарыкольского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поселка Сарыколь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Долганин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республиканского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"Сарыкольское районное Управление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Департамента санитарно-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эпидемиологического контроля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 Комитета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Министерства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 Республики Казахстан"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 Б. Есетаев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____________________ 2025 год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"Сарыкольская районная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территориальная инспекция Комитета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ветеринарного контроля и надзора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сельского хозяйства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А. Молдахметова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__________________ 2025 год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