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aeed" w14:textId="7ffa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05 января 2025 года № 172 "О бюджете Карамендинского сельского округа Наурзумского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12 декабря 2025 года № 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Карамендинского сельского округа Наурзумского района на 2025-2027 годы" от 05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Карамендинского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223 337,5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28 021,0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195 316,5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237 402,3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-14 064,8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14 064,8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14 064,8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