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1399" w14:textId="5fe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170 "О бюджете села Буревестник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декабря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Буревестник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307436,8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23982,0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283454,8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337184,5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-29747,7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29747,7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29747,7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